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5D76" w14:textId="77777777" w:rsidR="00153CCC" w:rsidRDefault="00000000" w:rsidP="004A16A4">
      <w:pPr>
        <w:pStyle w:val="a8"/>
        <w:bidi/>
      </w:pPr>
      <w:r>
        <w:t>السيرة الذاتية</w:t>
      </w:r>
    </w:p>
    <w:p w14:paraId="358143B2" w14:textId="77777777" w:rsidR="00153CCC" w:rsidRDefault="00000000" w:rsidP="004A16A4">
      <w:pPr>
        <w:bidi/>
      </w:pPr>
      <w:r>
        <w:t>الاسم: الزهراء وطني بطلان سليم</w:t>
      </w:r>
    </w:p>
    <w:p w14:paraId="3B0ED69C" w14:textId="77777777" w:rsidR="00153CCC" w:rsidRDefault="00000000" w:rsidP="004A16A4">
      <w:pPr>
        <w:bidi/>
      </w:pPr>
      <w:r>
        <w:t>رقم الهاتف: 01007332693</w:t>
      </w:r>
    </w:p>
    <w:p w14:paraId="434BFB6F" w14:textId="22807A3A" w:rsidR="00153CCC" w:rsidRDefault="00000000" w:rsidP="004A16A4">
      <w:pPr>
        <w:bidi/>
      </w:pPr>
      <w:r>
        <w:t>AL.selem@agr.svu.edu.eg</w:t>
      </w:r>
      <w:r w:rsidR="004A16A4">
        <w:t xml:space="preserve">: </w:t>
      </w:r>
      <w:r w:rsidR="004A16A4" w:rsidRPr="004A16A4">
        <w:t xml:space="preserve"> </w:t>
      </w:r>
      <w:proofErr w:type="spellStart"/>
      <w:r w:rsidR="004A16A4">
        <w:t>البريد</w:t>
      </w:r>
      <w:proofErr w:type="spellEnd"/>
      <w:r w:rsidR="004A16A4">
        <w:t xml:space="preserve"> </w:t>
      </w:r>
      <w:proofErr w:type="spellStart"/>
      <w:r w:rsidR="004A16A4">
        <w:t>الإلكتروني</w:t>
      </w:r>
      <w:proofErr w:type="spellEnd"/>
    </w:p>
    <w:p w14:paraId="54F9A638" w14:textId="77777777" w:rsidR="00153CCC" w:rsidRDefault="00000000" w:rsidP="004A16A4">
      <w:pPr>
        <w:bidi/>
      </w:pPr>
      <w:r>
        <w:t>العنوان: محافظة قنا - قرية المحروسة</w:t>
      </w:r>
    </w:p>
    <w:p w14:paraId="086A8478" w14:textId="77777777" w:rsidR="00153CCC" w:rsidRDefault="00000000" w:rsidP="004A16A4">
      <w:pPr>
        <w:pStyle w:val="1"/>
        <w:bidi/>
      </w:pPr>
      <w:r>
        <w:t>الهدف الوظيفي</w:t>
      </w:r>
    </w:p>
    <w:p w14:paraId="7968A610" w14:textId="77777777" w:rsidR="00153CCC" w:rsidRDefault="00000000" w:rsidP="004A16A4">
      <w:pPr>
        <w:bidi/>
      </w:pPr>
      <w:r>
        <w:t>أسعى للحصول على فرصة عمل أتمكن من خلالها من تطوير مهاراتي واكتساب خبرة عملية والمساهمة بشكل إيجابي في بيئة العمل.</w:t>
      </w:r>
    </w:p>
    <w:p w14:paraId="3EB7B60A" w14:textId="77777777" w:rsidR="00153CCC" w:rsidRDefault="00000000" w:rsidP="004A16A4">
      <w:pPr>
        <w:pStyle w:val="1"/>
        <w:bidi/>
      </w:pPr>
      <w:r>
        <w:t>المؤهل الدراسي</w:t>
      </w:r>
    </w:p>
    <w:p w14:paraId="28CF6BC9" w14:textId="77777777" w:rsidR="00153CCC" w:rsidRDefault="00000000" w:rsidP="004A16A4">
      <w:pPr>
        <w:bidi/>
      </w:pPr>
      <w:r>
        <w:t>بكالوريوس زراعة</w:t>
      </w:r>
    </w:p>
    <w:p w14:paraId="3866C2CE" w14:textId="77777777" w:rsidR="00153CCC" w:rsidRDefault="00000000" w:rsidP="004A16A4">
      <w:pPr>
        <w:pStyle w:val="1"/>
        <w:bidi/>
      </w:pPr>
      <w:r>
        <w:t>الخبرات</w:t>
      </w:r>
    </w:p>
    <w:p w14:paraId="594C28EF" w14:textId="77777777" w:rsidR="00153CCC" w:rsidRDefault="00000000" w:rsidP="004A16A4">
      <w:pPr>
        <w:bidi/>
      </w:pPr>
      <w:r>
        <w:t>لا توجد خبرة سابقة</w:t>
      </w:r>
    </w:p>
    <w:p w14:paraId="59CB3955" w14:textId="77777777" w:rsidR="00153CCC" w:rsidRDefault="00000000" w:rsidP="004A16A4">
      <w:pPr>
        <w:pStyle w:val="1"/>
        <w:bidi/>
      </w:pPr>
      <w:r>
        <w:t>المهارات</w:t>
      </w:r>
    </w:p>
    <w:p w14:paraId="646349EB" w14:textId="77777777" w:rsidR="00153CCC" w:rsidRDefault="00000000" w:rsidP="004A16A4">
      <w:pPr>
        <w:bidi/>
      </w:pPr>
      <w:r>
        <w:t>- استخدام الكمبيوتر</w:t>
      </w:r>
    </w:p>
    <w:p w14:paraId="5017A69E" w14:textId="77777777" w:rsidR="00153CCC" w:rsidRDefault="00000000" w:rsidP="004A16A4">
      <w:pPr>
        <w:bidi/>
      </w:pPr>
      <w:r>
        <w:t>- العمل ضمن فريق</w:t>
      </w:r>
    </w:p>
    <w:p w14:paraId="365FEAF8" w14:textId="77777777" w:rsidR="00153CCC" w:rsidRDefault="00000000" w:rsidP="004A16A4">
      <w:pPr>
        <w:bidi/>
      </w:pPr>
      <w:r>
        <w:t>- مهارات التواصل</w:t>
      </w:r>
    </w:p>
    <w:p w14:paraId="18C5F155" w14:textId="77777777" w:rsidR="00153CCC" w:rsidRDefault="00000000" w:rsidP="004A16A4">
      <w:pPr>
        <w:pStyle w:val="1"/>
        <w:bidi/>
      </w:pPr>
      <w:r>
        <w:t>اللغات</w:t>
      </w:r>
    </w:p>
    <w:p w14:paraId="7CC7F70F" w14:textId="77777777" w:rsidR="00153CCC" w:rsidRDefault="00000000" w:rsidP="004A16A4">
      <w:pPr>
        <w:bidi/>
      </w:pPr>
      <w:r>
        <w:t>العربية: اللغة الأم</w:t>
      </w:r>
    </w:p>
    <w:p w14:paraId="1E5DE899" w14:textId="77777777" w:rsidR="00153CCC" w:rsidRDefault="00000000" w:rsidP="004A16A4">
      <w:pPr>
        <w:bidi/>
      </w:pPr>
      <w:r>
        <w:t>الإنجليزية: جيد</w:t>
      </w:r>
    </w:p>
    <w:sectPr w:rsidR="00153C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3407748">
    <w:abstractNumId w:val="8"/>
  </w:num>
  <w:num w:numId="2" w16cid:durableId="619528846">
    <w:abstractNumId w:val="6"/>
  </w:num>
  <w:num w:numId="3" w16cid:durableId="673847381">
    <w:abstractNumId w:val="5"/>
  </w:num>
  <w:num w:numId="4" w16cid:durableId="622998136">
    <w:abstractNumId w:val="4"/>
  </w:num>
  <w:num w:numId="5" w16cid:durableId="601453598">
    <w:abstractNumId w:val="7"/>
  </w:num>
  <w:num w:numId="6" w16cid:durableId="1227565722">
    <w:abstractNumId w:val="3"/>
  </w:num>
  <w:num w:numId="7" w16cid:durableId="1400444736">
    <w:abstractNumId w:val="2"/>
  </w:num>
  <w:num w:numId="8" w16cid:durableId="1472405351">
    <w:abstractNumId w:val="1"/>
  </w:num>
  <w:num w:numId="9" w16cid:durableId="91995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3CCC"/>
    <w:rsid w:val="0029639D"/>
    <w:rsid w:val="00326F90"/>
    <w:rsid w:val="004A16A4"/>
    <w:rsid w:val="0085032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4750284"/>
  <w14:defaultImageDpi w14:val="300"/>
  <w15:docId w15:val="{03AEB8C5-9252-4C09-B727-8AC0A63A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4A16A4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4A1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Mahmoud Mohamed Ali</cp:lastModifiedBy>
  <cp:revision>2</cp:revision>
  <dcterms:created xsi:type="dcterms:W3CDTF">2013-12-23T23:15:00Z</dcterms:created>
  <dcterms:modified xsi:type="dcterms:W3CDTF">2026-04-14T23:06:00Z</dcterms:modified>
  <cp:category/>
</cp:coreProperties>
</file>